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新体育  新课标  新设计  中学、小学、幼儿园创新体育教案600例  下  中学部分</w:t>
      </w:r>
    </w:p>
    <w:p>
      <w:r>
        <w:rPr>
          <w:rFonts w:ascii="宋体" w:hAnsi="宋体" w:eastAsia="宋体"/>
          <w:sz w:val="24"/>
        </w:rPr>
        <w:t>李习友主编；吴纪安，吴寿芝等副主编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新体育  新课标  新设计  中学、小学、幼儿园创新体育教案600例  下  中学部分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李习友主编；吴纪安，吴寿芝等副主编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本书出售、求购地址：https://www.jiaokey.com/book/detail/14183008.html</w:t>
      </w:r>
    </w:p>
    <w:p>
      <w:r>
        <w:t>更多相关图书推荐：https://www.jiaokey.com</w:t>
      </w:r>
    </w:p>
    <w:p>
      <w:r>
        <w:t>李习友主编；吴纪安，吴寿芝等副主编 其他作品：https://www.jiaokey.com/tag/李习友主编；吴纪安，吴寿芝等副主编.html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关键词搜索：https://www.jiaokey.com/tag/新体育  新课标  新设计  中学、小学、幼儿园创新体育教案600例  下  中学部分.html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