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国内外田径运动训练计划选粹  跳跃部分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国内外田径运动训练计划选粹  跳跃部分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中国田径协会《田径指南》编辑部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本书出售、求购地址：https://www.jiaokey.com/book/detail/14182994.html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中国田径协会《田径指南》编辑部 出版图书：https://www.jiaokey.com/tag/中国田径协会《田径指南》编辑部.html</w:t>
      </w:r>
    </w:p>
    <w:p>
      <w:r>
        <w:t>关键词搜索：https://www.jiaokey.com/tag/国内外田径运动训练计划选粹  跳跃部分.html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