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传统少林武术套路集成  下</w:t>
      </w:r>
    </w:p>
    <w:p>
      <w:r>
        <w:rPr>
          <w:rFonts w:ascii="宋体" w:hAnsi="宋体" w:eastAsia="宋体"/>
          <w:sz w:val="24"/>
        </w:rPr>
        <w:t>刘海超编著；黄为葳译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传统少林武术套路集成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刘海超编著；黄为葳译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本书出售、求购地址：https://www.jiaokey.com/book/detail/14182988.html</w:t>
      </w:r>
    </w:p>
    <w:p>
      <w:r>
        <w:t>更多相关图书推荐：https://www.jiaokey.com</w:t>
      </w:r>
    </w:p>
    <w:p>
      <w:r>
        <w:t>刘海超编著；黄为葳译 其他作品：https://www.jiaokey.com/tag/刘海超编著；黄为葳译.html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关键词搜索：https://www.jiaokey.com/tag/传统少林武术套路集成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