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从奇思妙想到手工制作  学会野外生存  做个运动达人</w:t>
      </w:r>
    </w:p>
    <w:p>
      <w:r>
        <w:rPr>
          <w:rFonts w:ascii="宋体" w:hAnsi="宋体" w:eastAsia="宋体"/>
          <w:sz w:val="24"/>
        </w:rPr>
        <w:t>（英）约翰·伍德沃德编著；粟莉，小文等译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从奇思妙想到手工制作  学会野外生存  做个运动达人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（英）约翰·伍德沃德编著；粟莉，小文等译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本书出售、求购地址：https://www.jiaokey.com/book/detail/14182986.html</w:t>
      </w:r>
    </w:p>
    <w:p>
      <w:r>
        <w:t>更多相关图书推荐：https://www.jiaokey.com</w:t>
      </w:r>
    </w:p>
    <w:p>
      <w:r>
        <w:t>（英）约翰·伍德沃德编著；粟莉，小文等译 其他作品：https://www.jiaokey.com/tag/（英）约翰·伍德沃德编著；粟莉，小文等译.html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关键词搜索：https://www.jiaokey.com/tag/从奇思妙想到手工制作  学会野外生存  做个运动达人.html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