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书名：中国气功  第5辑  精源气功与“外气”导引疗法</w:t>
      </w:r>
    </w:p>
    <w:p>
      <w:r>
        <w:t>作者：黄森瑞演述；马大成，闻雷等整理</w:t>
      </w:r>
    </w:p>
    <w:p>
      <w:r>
        <w:t>出版社：杭州：浙江科学技术出版社</w:t>
      </w:r>
    </w:p>
    <w:p>
      <w:r>
        <w:t>出版日期：1999.01</w:t>
      </w:r>
    </w:p>
    <w:p>
      <w:r>
        <w:t>总页数：138</w:t>
      </w:r>
    </w:p>
    <w:p>
      <w:r>
        <w:t>更多请访问教客网: www.jiaokey.com</w:t>
      </w:r>
    </w:p>
    <w:p>
      <w:r>
        <w:t>中国气功  第5辑  精源气功与“外气”导引疗法 评论地址：https://www.jiaokey.com/book/detail/14182975.html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