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第七届全国农民运动会传播手册  南阳  2012</w:t>
      </w:r>
    </w:p>
    <w:p>
      <w:r>
        <w:rPr>
          <w:rFonts w:ascii="宋体" w:hAnsi="宋体" w:eastAsia="宋体"/>
          <w:sz w:val="24"/>
        </w:rPr>
        <w:t>顾立林主编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第七届全国农民运动会传播手册  南阳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本书出售、求购地址：https://www.jiaokey.com/book/detail/14182927.html</w:t>
      </w:r>
    </w:p>
    <w:p>
      <w:r>
        <w:t>更多相关图书推荐：https://www.jiaokey.com</w:t>
      </w:r>
    </w:p>
    <w:p>
      <w:r>
        <w:t>顾立林主编 其他作品：https://www.jiaokey.com/tag/顾立林主编.html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关键词搜索：https://www.jiaokey.com/tag/第七届全国农民运动会传播手册  南阳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