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1979年中央教育部举办全国体育大纲学习班材料汇编</w:t>
      </w:r>
    </w:p>
    <w:p>
      <w:r>
        <w:rPr>
          <w:rFonts w:ascii="宋体" w:hAnsi="宋体" w:eastAsia="宋体"/>
          <w:sz w:val="24"/>
        </w:rPr>
        <w:t>武汉市武昌区中，小学体育教学研究组翻印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1979年中央教育部举办全国体育大纲学习班材料汇编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武汉市武昌区中，小学体育教学研究组翻印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武汉市武昌区中小学体育教学研究组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本书出售、求购地址：https://www.jiaokey.com/book/detail/14182922.html</w:t>
      </w:r>
    </w:p>
    <w:p>
      <w:r>
        <w:t>更多相关图书推荐：https://www.jiaokey.com</w:t>
      </w:r>
    </w:p>
    <w:p>
      <w:r>
        <w:t>武汉市武昌区中，小学体育教学研究组翻印 其他作品：https://www.jiaokey.com/tag/武汉市武昌区中，小学体育教学研究组翻印.html</w:t>
      </w:r>
    </w:p>
    <w:p>
      <w:r>
        <w:t>武汉市武昌区中小学体育教学研究组 出版图书：https://www.jiaokey.com/tag/武汉市武昌区中小学体育教学研究组.html</w:t>
      </w:r>
    </w:p>
    <w:p>
      <w:r>
        <w:t>关键词搜索：https://www.jiaokey.com/tag/1979年中央教育部举办全国体育大纲学习班材料汇编.html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