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书名：武当玄门秘技  经典珍藏版</w:t>
      </w:r>
    </w:p>
    <w:p>
      <w:r>
        <w:t>作者：钤丽兴编著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武当玄门秘技  经典珍藏版 评论地址：https://www.jiaokey.com/book/detail/14182892.html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