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中国体育学科研究生教育研究概览</w:t>
      </w:r>
    </w:p>
    <w:p>
      <w:r>
        <w:rPr>
          <w:rFonts w:ascii="宋体" w:hAnsi="宋体" w:eastAsia="宋体"/>
          <w:sz w:val="24"/>
        </w:rPr>
        <w:t>骆秉全主编；刘兰，兰馨等副主编；张宏伟，向静文等编委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中国体育学科研究生教育研究概览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骆秉全主编；刘兰，兰馨等副主编；张宏伟，向静文等编委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本书出售、求购地址：https://www.jiaokey.com/book/detail/14182868.html</w:t>
      </w:r>
    </w:p>
    <w:p>
      <w:r>
        <w:t>更多相关图书推荐：https://www.jiaokey.com</w:t>
      </w:r>
    </w:p>
    <w:p>
      <w:r>
        <w:t>骆秉全主编；刘兰，兰馨等副主编；张宏伟，向静文等编委 其他作品：https://www.jiaokey.com/tag/骆秉全主编；刘兰，兰馨等副主编；张宏伟，向静文等编委.html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关键词搜索：https://www.jiaokey.com/tag/中国体育学科研究生教育研究概览.html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