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书名：哈佛学生都爱玩的300个图形游戏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哈佛学生都爱玩的300个图形游戏 评论地址：https://www.jiaokey.com/book/detail/14182864.html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