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国家田径教练员赴美国、西德学习训练情况讲学材料汇编  给西北各省（区）体育工作者讲学材料</w:t>
      </w:r>
    </w:p>
    <w:p>
      <w:r>
        <w:rPr>
          <w:rFonts w:ascii="宋体" w:hAnsi="宋体" w:eastAsia="宋体"/>
          <w:sz w:val="24"/>
        </w:rPr>
        <w:t>西安体院田径教研室汇编组整理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国家田径教练员赴美国、西德学习训练情况讲学材料汇编  给西北各省（区）体育工作者讲学材料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西安体院田径教研室汇编组整理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西安体院田径教研室汇编组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本书出售、求购地址：https://www.jiaokey.com/book/detail/14182837.html</w:t>
      </w:r>
    </w:p>
    <w:p>
      <w:r>
        <w:t>更多相关图书推荐：https://www.jiaokey.com</w:t>
      </w:r>
    </w:p>
    <w:p>
      <w:r>
        <w:t>西安体院田径教研室汇编组整理 其他作品：https://www.jiaokey.com/tag/西安体院田径教研室汇编组整理.html</w:t>
      </w:r>
    </w:p>
    <w:p>
      <w:r>
        <w:t>西安体院田径教研室汇编组 出版图书：https://www.jiaokey.com/tag/西安体院田径教研室汇编组.html</w:t>
      </w:r>
    </w:p>
    <w:p>
      <w:r>
        <w:t>关键词搜索：https://www.jiaokey.com/tag/国家田径教练员赴美国、西德学习训练情况讲学材料汇编  给西北各省（区）体育工作者讲学材料.html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