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造梦者的圣殿  巴萨完全珍藏图传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造梦者的圣殿  巴萨完全珍藏图传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本书出售、求购地址：https://www.jiaokey.com/book/detail/14182803.html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关键词搜索：https://www.jiaokey.com/tag/造梦者的圣殿  巴萨完全珍藏图传.html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