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远投滩钓基础入门</w:t>
      </w:r>
    </w:p>
    <w:p>
      <w:r>
        <w:rPr>
          <w:rFonts w:ascii="宋体" w:hAnsi="宋体" w:eastAsia="宋体"/>
          <w:sz w:val="24"/>
        </w:rPr>
        <w:t>蔡玮，颜彩彩译；（日）“堤坝矶钓信息”编辑部编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远投滩钓基础入门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蔡玮，颜彩彩译；（日）“堤坝矶钓信息”编辑部编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本书出售、求购地址：https://www.jiaokey.com/book/detail/14182751.html</w:t>
      </w:r>
    </w:p>
    <w:p>
      <w:r>
        <w:t>更多相关图书推荐：https://www.jiaokey.com</w:t>
      </w:r>
    </w:p>
    <w:p>
      <w:r>
        <w:t>蔡玮，颜彩彩译；（日）“堤坝矶钓信息”编辑部编 其他作品：https://www.jiaokey.com/tag/蔡玮，颜彩彩译；（日）“堤坝矶钓信息”编辑部编.html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关键词搜索：https://www.jiaokey.com/tag/远投滩钓基础入门.html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