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钓鱼高手绝招图解</w:t>
      </w:r>
    </w:p>
    <w:p>
      <w:r>
        <w:rPr>
          <w:rFonts w:ascii="宋体" w:hAnsi="宋体" w:eastAsia="宋体"/>
          <w:sz w:val="24"/>
        </w:rPr>
        <w:t>刘璎，张晓衡编撰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钓鱼高手绝招图解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刘璎，张晓衡编撰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本书出售、求购地址：https://www.jiaokey.com/book/detail/14182748.html</w:t>
      </w:r>
    </w:p>
    <w:p>
      <w:r>
        <w:t>更多相关图书推荐：https://www.jiaokey.com</w:t>
      </w:r>
    </w:p>
    <w:p>
      <w:r>
        <w:t>刘璎，张晓衡编撰 其他作品：https://www.jiaokey.com/tag/刘璎，张晓衡编撰.html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关键词搜索：https://www.jiaokey.com/tag/钓鱼高手绝招图解.html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