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少林寺拳谱  少林烧火棍  英汉对照</w:t>
      </w:r>
    </w:p>
    <w:p>
      <w:r>
        <w:rPr>
          <w:rFonts w:ascii="宋体" w:hAnsi="宋体" w:eastAsia="宋体"/>
          <w:sz w:val="24"/>
        </w:rPr>
        <w:t>释永信主编；释延鲁，释延庄副主编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少林寺拳谱  少林烧火棍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释永信主编；释延鲁，释延庄副主编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本书出售、求购地址：https://www.jiaokey.com/book/detail/14182727.html</w:t>
      </w:r>
    </w:p>
    <w:p>
      <w:r>
        <w:t>更多相关图书推荐：https://www.jiaokey.com</w:t>
      </w:r>
    </w:p>
    <w:p>
      <w:r>
        <w:t>释永信主编；释延鲁，释延庄副主编 其他作品：https://www.jiaokey.com/tag/释永信主编；释延鲁，释延庄副主编.html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关键词搜索：https://www.jiaokey.com/tag/少林寺拳谱  少林烧火棍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