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书名：少林寺拳谱  少林老刀  英汉对照</w:t>
      </w:r>
    </w:p>
    <w:p>
      <w:r>
        <w:t>作者：释永信主编；释延鲁，释延庄副主编</w:t>
      </w:r>
    </w:p>
    <w:p>
      <w:r>
        <w:t>出版社：郑州:河南人民出版社,2010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少林寺拳谱  少林老刀  英汉对照 评论地址：https://www.jiaokey.com/book/detail/14182722.html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