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书名：消失中的…太极拳行气法门  勿让太极拳沦为空架子</w:t>
      </w:r>
    </w:p>
    <w:p>
      <w:r>
        <w:t>作者：王春清著</w:t>
      </w:r>
    </w:p>
    <w:p>
      <w:r>
        <w:t>出版社：文运企业,2011.06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消失中的…太极拳行气法门  勿让太极拳沦为空架子 评论地址：https://www.jiaokey.com/book/detail/14182721.html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