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书名：体育方法教程</w:t>
      </w:r>
    </w:p>
    <w:p>
      <w:r>
        <w:t>作者:刘同员，陈智勇主编；龚锡雨，吴明智，朱卫雄等副主编；喻慕侃，黄香伯主审</w:t>
      </w:r>
    </w:p>
    <w:p>
      <w:r>
        <w:t>出版社:武汉：中国地质大学出版社</w:t>
      </w:r>
    </w:p>
    <w:p>
      <w:r>
        <w:t>出版日期：1992.08</w:t>
      </w:r>
    </w:p>
    <w:p>
      <w:r>
        <w:t>总页数：399</w:t>
      </w:r>
    </w:p>
    <w:p>
      <w:r>
        <w:t>更多请访问教客网:www.jiaokey.com</w:t>
      </w:r>
    </w:p>
    <w:p>
      <w:r>
        <w:t>体育方法教程评论地址：https://www.jiaokey.com/book/detail/14182695.html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