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书名：跨洋话史  在全球化时代做历史</w:t>
      </w:r>
    </w:p>
    <w:p>
      <w:r>
        <w:t>作者：王希，肖红松主编</w:t>
      </w:r>
    </w:p>
    <w:p>
      <w:r>
        <w:t>出版社：北京:商务印书馆,2017.01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跨洋话史  在全球化时代做历史 评论地址：https://www.jiaokey.com/book/detail/14182664.html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