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国际游戏设计全教程  如何打造引人入胜的游戏体验</w:t>
      </w:r>
    </w:p>
    <w:p>
      <w:r>
        <w:rPr>
          <w:rFonts w:ascii="宋体" w:hAnsi="宋体" w:eastAsia="宋体"/>
          <w:sz w:val="24"/>
        </w:rPr>
        <w:t>（美）迈克尔·萨蒙德（Michael Salmond）编著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国际游戏设计全教程  如何打造引人入胜的游戏体验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（美）迈克尔·萨蒙德（Michael Salmond）编著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本书出售、求购地址：https://www.jiaokey.com/book/detail/14182656.html</w:t>
      </w:r>
    </w:p>
    <w:p>
      <w:r>
        <w:t>更多相关图书推荐：https://www.jiaokey.com</w:t>
      </w:r>
    </w:p>
    <w:p>
      <w:r>
        <w:t>（美）迈克尔·萨蒙德（Michael Salmond）编著 其他作品：https://www.jiaokey.com/tag/（美）迈克尔·萨蒙德（Michael Salmond）编著.html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关键词搜索：https://www.jiaokey.com/tag/国际游戏设计全教程  如何打造引人入胜的游戏体验.html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