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安妮日记  英语读物  英汉对照  留学考试素材  文学读本  名著英汉双语版</w:t>
      </w:r>
    </w:p>
    <w:p>
      <w:r>
        <w:rPr>
          <w:rFonts w:ascii="宋体" w:hAnsi="宋体" w:eastAsia="宋体"/>
          <w:sz w:val="24"/>
        </w:rPr>
        <w:t>（德）安妮弗兰克著；纪飞译著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安妮日记  英语读物  英汉对照  留学考试素材  文学读本  名著英汉双语版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（德）安妮弗兰克著；纪飞译著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本书出售、求购地址：https://www.jiaokey.com/book/detail/14182627.html</w:t>
      </w:r>
    </w:p>
    <w:p>
      <w:r>
        <w:t>更多相关图书推荐：https://www.jiaokey.com</w:t>
      </w:r>
    </w:p>
    <w:p>
      <w:r>
        <w:t>（德）安妮弗兰克著；纪飞译著 其他作品：https://www.jiaokey.com/tag/（德）安妮弗兰克著；纪飞译著.html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关键词搜索：https://www.jiaokey.com/tag/安妮日记  英语读物  英汉对照  留学考试素材  文学读本  名著英汉双语版.html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