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书名：中国（上海）自由贸易试验区制度创新  回顾与前瞻</w:t>
      </w:r>
    </w:p>
    <w:p>
      <w:r>
        <w:t>作者：肖林，张涌编</w:t>
      </w:r>
    </w:p>
    <w:p>
      <w:r>
        <w:t>出版社：格致出版社；上海人民出版社</w:t>
      </w:r>
    </w:p>
    <w:p>
      <w:r>
        <w:t>出版日期：2017.03</w:t>
      </w:r>
    </w:p>
    <w:p>
      <w:r>
        <w:t>总页数：352</w:t>
      </w:r>
    </w:p>
    <w:p>
      <w:r>
        <w:t>更多请访问教客网: www.jiaokey.com</w:t>
      </w:r>
    </w:p>
    <w:p>
      <w:r>
        <w:t>中国（上海）自由贸易试验区制度创新  回顾与前瞻 评论地址：https://www.jiaokey.com/book/detail/14182621.html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