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书名：河南大学商学院学术文库  工商管理系列  基于创新测度的人文社会科学图书评价研究</w:t>
      </w:r>
    </w:p>
    <w:p>
      <w:r>
        <w:t>作者：王兰敬著</w:t>
      </w:r>
    </w:p>
    <w:p>
      <w:r>
        <w:t>出版社：北京：中国经济出版社</w:t>
      </w:r>
    </w:p>
    <w:p>
      <w:r>
        <w:t>出版日期：2017.01</w:t>
      </w:r>
    </w:p>
    <w:p>
      <w:r>
        <w:t>总页数：231</w:t>
      </w:r>
    </w:p>
    <w:p>
      <w:r>
        <w:t>更多请访问教客网: www.jiaokey.com</w:t>
      </w:r>
    </w:p>
    <w:p>
      <w:r>
        <w:t>河南大学商学院学术文库  工商管理系列  基于创新测度的人文社会科学图书评价研究 评论地址：https://www.jiaokey.com/book/detail/14182612.html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