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美国安全政策溯源</w:t>
      </w:r>
    </w:p>
    <w:p>
      <w:r>
        <w:rPr>
          <w:rFonts w:ascii="宋体" w:hAnsi="宋体" w:eastAsia="宋体"/>
          <w:sz w:val="24"/>
        </w:rPr>
        <w:t>（美）哈维·M·萨波尔斯基（Harvey M.Sapolsky），尤金·戈尔兹（Eugene 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美国安全政策溯源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（美）哈维·M·萨波尔斯基（Harvey M.Sapolsky），尤金·戈尔兹（Eugene 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本书出售、求购地址：https://www.jiaokey.com/book/detail/14182599.html</w:t>
      </w:r>
    </w:p>
    <w:p>
      <w:r>
        <w:t>更多相关图书推荐：https://www.jiaokey.com</w:t>
      </w:r>
    </w:p>
    <w:p>
      <w:r>
        <w:t>（美）哈维·M·萨波尔斯基（Harvey M.Sapolsky），尤金·戈尔兹（Eugene G） 其他作品：https://www.jiaokey.com/tag/（美）哈维·M·萨波尔斯基（Harvey M.Sapolsky），尤金·戈尔兹（Eugene G）.html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关键词搜索：https://www.jiaokey.com/tag/美国安全政策溯源.html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