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AOSPINE大师丛书  转移性脊柱肿瘤</w:t>
      </w:r>
    </w:p>
    <w:p>
      <w:r>
        <w:rPr>
          <w:rFonts w:ascii="宋体" w:hAnsi="宋体" w:eastAsia="宋体"/>
          <w:sz w:val="24"/>
        </w:rPr>
        <w:t>（巴西）路易斯·罗伯托·维埃勒，（美）兹亚·L.高卡斯兰你，（加拿大）查尔斯·G.费舍尔编；刘忠军，姜亮译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AOSPINE大师丛书  转移性脊柱肿瘤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（巴西）路易斯·罗伯托·维埃勒，（美）兹亚·L.高卡斯兰你，（加拿大）查尔斯·G.费舍尔编；刘忠军，姜亮译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脊柱-肿瘤-诊疗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本书出售、求购地址：https://www.jiaokey.com/book/detail/14182588.html</w:t>
      </w:r>
    </w:p>
    <w:p>
      <w:r>
        <w:t>更多相关图书推荐：https://www.jiaokey.com</w:t>
      </w:r>
    </w:p>
    <w:p>
      <w:r>
        <w:t>（巴西）路易斯·罗伯托·维埃勒，（美）兹亚·L.高卡斯兰你，（加拿大）查尔斯·G.费舍尔编；刘忠军，姜亮译 其他作品：https://www.jiaokey.com/tag/（巴西）路易斯·罗伯托·维埃勒，（美）兹亚·L.高卡斯兰你，（加拿大）查尔斯·G.费舍尔编；刘忠军，姜亮译.html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关键词搜索：https://www.jiaokey.com/tag/脊柱-肿瘤-诊疗.html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