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书名：商周时期南方青铜器研究</w:t>
      </w:r>
    </w:p>
    <w:p>
      <w:r>
        <w:t>作者：张昌平著</w:t>
      </w:r>
    </w:p>
    <w:p>
      <w:r>
        <w:t>出版社：北京:商务印书馆,2016.10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商周时期南方青铜器研究 评论地址：https://www.jiaokey.com/book/detail/14182585.html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