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书名：人兽共患病学</w:t>
      </w:r>
    </w:p>
    <w:p>
      <w:r>
        <w:t>作者：蔡连顺，李春江，张鹏霞主编</w:t>
      </w:r>
    </w:p>
    <w:p>
      <w:r>
        <w:t>出版社：北京：科学出版社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人兽共患病学 评论地址：https://www.jiaokey.com/book/detail/14182561.html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