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美在举手投足间</w:t>
      </w:r>
    </w:p>
    <w:p>
      <w:r>
        <w:rPr>
          <w:rFonts w:ascii="宋体" w:hAnsi="宋体" w:eastAsia="宋体"/>
          <w:sz w:val="24"/>
        </w:rPr>
        <w:t>枡野俊明著；则慧，罗秋意译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美在举手投足间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枡野俊明著；则慧，罗秋意译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本书出售、求购地址：https://www.jiaokey.com/book/detail/14182541.html</w:t>
      </w:r>
    </w:p>
    <w:p>
      <w:r>
        <w:t>更多相关图书推荐：https://www.jiaokey.com</w:t>
      </w:r>
    </w:p>
    <w:p>
      <w:r>
        <w:t>枡野俊明著；则慧，罗秋意译 其他作品：https://www.jiaokey.com/tag/枡野俊明著；则慧，罗秋意译.html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关键词搜索：https://www.jiaokey.com/tag/美在举手投足间.html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