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Excel数据透视表  一样的数据不一样的看法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Excel数据透视表  一样的数据不一样的看法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本书出售、求购地址：https://www.jiaokey.com/book/detail/14182538.html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关键词搜索：https://www.jiaokey.com/tag/Excel数据透视表  一样的数据不一样的看法.html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