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吃饱没放屁了吗</w:t>
      </w:r>
    </w:p>
    <w:p>
      <w:r>
        <w:rPr>
          <w:rFonts w:ascii="宋体" w:hAnsi="宋体" w:eastAsia="宋体"/>
          <w:sz w:val="24"/>
        </w:rPr>
        <w:t>叶慧昌著；Lemon插画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吃饱没放屁了吗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叶慧昌著；Lemon插画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本书出售、求购地址：https://www.jiaokey.com/book/detail/14182528.html</w:t>
      </w:r>
    </w:p>
    <w:p>
      <w:r>
        <w:t>更多相关图书推荐：https://www.jiaokey.com</w:t>
      </w:r>
    </w:p>
    <w:p>
      <w:r>
        <w:t>叶慧昌著；Lemon插画 其他作品：https://www.jiaokey.com/tag/叶慧昌著；Lemon插画.html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关键词搜索：https://www.jiaokey.com/tag/吃饱没放屁了吗.html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