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我们都是孤独的行路人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我们都是孤独的行路人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本书出售、求购地址：https://www.jiaokey.com/book/detail/14182521.html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关键词搜索：https://www.jiaokey.com/tag/我们都是孤独的行路人.html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