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语言学苑YU014  英语单词发音密码</w:t>
      </w:r>
    </w:p>
    <w:p>
      <w:r>
        <w:rPr>
          <w:rFonts w:ascii="宋体" w:hAnsi="宋体" w:eastAsia="宋体"/>
          <w:sz w:val="24"/>
        </w:rPr>
        <w:t>杨淑如，陈启欣编著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语言学苑YU014  英语单词发音密码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杨淑如，陈启欣编著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本书出售、求购地址：https://www.jiaokey.com/book/detail/14182514.html</w:t>
      </w:r>
    </w:p>
    <w:p>
      <w:r>
        <w:t>更多相关图书推荐：https://www.jiaokey.com</w:t>
      </w:r>
    </w:p>
    <w:p>
      <w:r>
        <w:t>杨淑如，陈启欣编著 其他作品：https://www.jiaokey.com/tag/杨淑如，陈启欣编著.html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关键词搜索：https://www.jiaokey.com/tag/语言学苑YU014  英语单词发音密码.html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