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网络是怎样连接的  日文版</w:t>
      </w:r>
    </w:p>
    <w:p>
      <w:r>
        <w:rPr>
          <w:rFonts w:ascii="宋体" w:hAnsi="宋体" w:eastAsia="宋体"/>
          <w:sz w:val="24"/>
        </w:rPr>
        <w:t>（日）户根勤著；周自恒译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网络是怎样连接的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（日）户根勤著；周自恒译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本书出售、求购地址：https://www.jiaokey.com/book/detail/14182510.html</w:t>
      </w:r>
    </w:p>
    <w:p>
      <w:r>
        <w:t>更多相关图书推荐：https://www.jiaokey.com</w:t>
      </w:r>
    </w:p>
    <w:p>
      <w:r>
        <w:t>（日）户根勤著；周自恒译 其他作品：https://www.jiaokey.com/tag/（日）户根勤著；周自恒译.html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关键词搜索：https://www.jiaokey.com/tag/网络是怎样连接的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