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书名：绿书  周重林的茶世界</w:t>
      </w:r>
    </w:p>
    <w:p>
      <w:r>
        <w:t>作者：周重林著</w:t>
      </w:r>
    </w:p>
    <w:p>
      <w:r>
        <w:t>出版社：厦门:鹭江出版社,2016.12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绿书  周重林的茶世界 评论地址：https://www.jiaokey.com/book/detail/14182502.html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