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照着抄！世界500强企业员工都在用的英语E-mail大全  第2版</w:t>
      </w:r>
    </w:p>
    <w:p>
      <w:r>
        <w:rPr>
          <w:rFonts w:ascii="宋体" w:hAnsi="宋体" w:eastAsia="宋体"/>
          <w:sz w:val="24"/>
        </w:rPr>
        <w:t>朱子熹编著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照着抄！世界500强企业员工都在用的英语E-mail大全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朱子熹编著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本书出售、求购地址：https://www.jiaokey.com/book/detail/14182500.html</w:t>
      </w:r>
    </w:p>
    <w:p>
      <w:r>
        <w:t>更多相关图书推荐：https://www.jiaokey.com</w:t>
      </w:r>
    </w:p>
    <w:p>
      <w:r>
        <w:t>朱子熹编著 其他作品：https://www.jiaokey.com/tag/朱子熹编著.html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关键词搜索：https://www.jiaokey.com/tag/照着抄！世界500强企业员工都在用的英语E-mail大全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