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工笔画技法  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工笔画技法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本书出售、求购地址：https://www.jiaokey.com/book/detail/14182493.html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关键词搜索：https://www.jiaokey.com/tag/工笔画技法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