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朱铁志杂文自选集  理智的勇气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朱铁志杂文自选集  理智的勇气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本书出售、求购地址：https://www.jiaokey.com/book/detail/14182468.html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关键词搜索：https://www.jiaokey.com/tag/朱铁志杂文自选集  理智的勇气.html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