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书名：井冈山笔记  解码红色基因</w:t>
      </w:r>
    </w:p>
    <w:p>
      <w:r>
        <w:t>作者：李宜航著</w:t>
      </w:r>
    </w:p>
    <w:p>
      <w:r>
        <w:t>出版社：广州:羊城晚报出版社,2016.09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井冈山笔记  解码红色基因 评论地址：https://www.jiaokey.com/book/detail/14182457.html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