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书名：易经六十四卦白话解析</w:t>
      </w:r>
    </w:p>
    <w:p>
      <w:r>
        <w:t>作者：徐宝贵译注</w:t>
      </w:r>
    </w:p>
    <w:p>
      <w:r>
        <w:t>出版社：北京:中国社会出版社,2016.11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易经六十四卦白话解析 评论地址：https://www.jiaokey.com/book/detail/14182450.html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