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书名：当一切改变时，改变一切  动荡世界的安身之道</w:t>
      </w:r>
    </w:p>
    <w:p>
      <w:r>
        <w:t>作者：（美）尼尔·唐纳德·沃尔什著；江月译</w:t>
      </w:r>
    </w:p>
    <w:p>
      <w:r>
        <w:t>出版社：北京:团结出版社,2017.01</w:t>
      </w:r>
    </w:p>
    <w:p>
      <w:r>
        <w:t>出版日期：</w:t>
      </w:r>
    </w:p>
    <w:p>
      <w:r>
        <w:t>总页数：323</w:t>
      </w:r>
    </w:p>
    <w:p>
      <w:r>
        <w:t>更多请访问教客网: www.jiaokey.com</w:t>
      </w:r>
    </w:p>
    <w:p>
      <w:r>
        <w:t>当一切改变时，改变一切  动荡世界的安身之道 评论地址：https://www.jiaokey.com/book/detail/14182440.html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