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范加尔  铁血郁金香</w:t>
      </w:r>
    </w:p>
    <w:p>
      <w:r>
        <w:rPr>
          <w:rFonts w:ascii="宋体" w:hAnsi="宋体" w:eastAsia="宋体"/>
          <w:sz w:val="24"/>
        </w:rPr>
        <w:t>（荷兰）马尔滕·梅耶尔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范加尔  铁血郁金香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（荷兰）马尔滕·梅耶尔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本书出售、求购地址：https://www.jiaokey.com/book/detail/14182435.html</w:t>
      </w:r>
    </w:p>
    <w:p>
      <w:r>
        <w:t>更多相关图书推荐：https://www.jiaokey.com</w:t>
      </w:r>
    </w:p>
    <w:p>
      <w:r>
        <w:t>（荷兰）马尔滕·梅耶尔 其他作品：https://www.jiaokey.com/tag/（荷兰）马尔滕·梅耶尔.html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关键词搜索：https://www.jiaokey.com/tag/范加尔  铁血郁金香.html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