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书名：丑闻的力量  大众传媒中的符号学</w:t>
      </w:r>
    </w:p>
    <w:p>
      <w:r>
        <w:t>作者：约翰奈斯·艾赫拉德</w:t>
      </w:r>
    </w:p>
    <w:p>
      <w:r>
        <w:t>出版社：成都：四川大学出版社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丑闻的力量  大众传媒中的符号学 评论地址：https://www.jiaokey.com/book/detail/14182427.html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