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庄子今注今译  下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庄子今注今译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本书出售、求购地址：https://www.jiaokey.com/book/detail/14182418.html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关键词搜索：https://www.jiaokey.com/tag/庄子今注今译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