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观中国  《国际中国研究动态》精选集  2013-2015  下</w:t>
      </w:r>
    </w:p>
    <w:p>
      <w:r>
        <w:rPr>
          <w:rFonts w:ascii="宋体" w:hAnsi="宋体" w:eastAsia="宋体"/>
          <w:sz w:val="24"/>
        </w:rPr>
        <w:t>杨莉等编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观中国  《国际中国研究动态》精选集  2013-2015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本书出售、求购地址：https://www.jiaokey.com/book/detail/14182410.html</w:t>
      </w:r>
    </w:p>
    <w:p>
      <w:r>
        <w:t>更多相关图书推荐：https://www.jiaokey.com</w:t>
      </w:r>
    </w:p>
    <w:p>
      <w:r>
        <w:t>杨莉等编 其他作品：https://www.jiaokey.com/tag/杨莉等编.html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关键词搜索：https://www.jiaokey.com/tag/观中国  《国际中国研究动态》精选集  2013-2015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