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ANDROID程序设计与开发  ANDROID STUDIO版</w:t>
      </w:r>
    </w:p>
    <w:p>
      <w:r>
        <w:rPr>
          <w:rFonts w:ascii="宋体" w:hAnsi="宋体" w:eastAsia="宋体"/>
          <w:sz w:val="24"/>
        </w:rPr>
        <w:t>刘国柱，杜军威，QST青软实训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ANDROID程序设计与开发  ANDROID STUDIO版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刘国柱，杜军威，QST青软实训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本书出售、求购地址：https://www.jiaokey.com/book/detail/14182407.html</w:t>
      </w:r>
    </w:p>
    <w:p>
      <w:r>
        <w:t>更多相关图书推荐：https://www.jiaokey.com</w:t>
      </w:r>
    </w:p>
    <w:p>
      <w:r>
        <w:t>刘国柱，杜军威，QST青软实训 其他作品：https://www.jiaokey.com/tag/刘国柱，杜军威，QST青软实训.html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关键词搜索：https://www.jiaokey.com/tag/ANDROID程序设计与开发  ANDROID STUDIO版.html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