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21世纪高等学校信息安全专业规划教材  防火墙技术及应用实践教程</w:t>
      </w:r>
    </w:p>
    <w:p>
      <w:r>
        <w:rPr>
          <w:rFonts w:ascii="宋体" w:hAnsi="宋体" w:eastAsia="宋体"/>
          <w:sz w:val="24"/>
        </w:rPr>
        <w:t>毕烨，吴秀梅编著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21世纪高等学校信息安全专业规划教材  防火墙技术及应用实践教程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毕烨，吴秀梅编著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本书出售、求购地址：https://www.jiaokey.com/book/detail/14182397.html</w:t>
      </w:r>
    </w:p>
    <w:p>
      <w:r>
        <w:t>更多相关图书推荐：https://www.jiaokey.com</w:t>
      </w:r>
    </w:p>
    <w:p>
      <w:r>
        <w:t>毕烨，吴秀梅编著 其他作品：https://www.jiaokey.com/tag/毕烨，吴秀梅编著.html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关键词搜索：https://www.jiaokey.com/tag/21世纪高等学校信息安全专业规划教材  防火墙技术及应用实践教程.html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