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Oracle数据库升级、迁移和转换最佳实践</w:t>
      </w:r>
    </w:p>
    <w:p>
      <w:r>
        <w:rPr>
          <w:rFonts w:ascii="宋体" w:hAnsi="宋体" w:eastAsia="宋体"/>
          <w:sz w:val="24"/>
        </w:rPr>
        <w:t>（美）Edward Whalen，Jim Czuprynski著；许向东，林绪嘉，刘炳林译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Oracle数据库升级、迁移和转换最佳实践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（美）Edward Whalen，Jim Czuprynski著；许向东，林绪嘉，刘炳林译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本书出售、求购地址：https://www.jiaokey.com/book/detail/14182387.html</w:t>
      </w:r>
    </w:p>
    <w:p>
      <w:r>
        <w:t>更多相关图书推荐：https://www.jiaokey.com</w:t>
      </w:r>
    </w:p>
    <w:p>
      <w:r>
        <w:t>（美）Edward Whalen，Jim Czuprynski著；许向东，林绪嘉，刘炳林译 其他作品：https://www.jiaokey.com/tag/（美）Edward Whalen，Jim Czuprynski著；许向东，林绪嘉，刘炳林译.html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关键词搜索：https://www.jiaokey.com/tag/Oracle数据库升级、迁移和转换最佳实践.html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