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企鹅·鹈鹕丛书  古典文学</w:t>
      </w:r>
    </w:p>
    <w:p>
      <w:r>
        <w:rPr>
          <w:rFonts w:ascii="宋体" w:hAnsi="宋体" w:eastAsia="宋体"/>
          <w:sz w:val="24"/>
        </w:rPr>
        <w:t>（英）理查德·詹金斯著；王晨译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企鹅·鹈鹕丛书  古典文学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（英）理查德·詹金斯著；王晨译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本书出售、求购地址：https://www.jiaokey.com/book/detail/14182344.html</w:t>
      </w:r>
    </w:p>
    <w:p>
      <w:r>
        <w:t>更多相关图书推荐：https://www.jiaokey.com</w:t>
      </w:r>
    </w:p>
    <w:p>
      <w:r>
        <w:t>（英）理查德·詹金斯著；王晨译 其他作品：https://www.jiaokey.com/tag/（英）理查德·詹金斯著；王晨译.html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关键词搜索：https://www.jiaokey.com/tag/企鹅·鹈鹕丛书  古典文学.html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