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书名：女神必修课  成为女神的全方位修炼手册</w:t>
      </w:r>
    </w:p>
    <w:p>
      <w:r>
        <w:t>作者:钟幸燕著</w:t>
      </w:r>
    </w:p>
    <w:p>
      <w:r>
        <w:t>出版社:北京:当代世界出版社,2016.11</w:t>
      </w:r>
    </w:p>
    <w:p>
      <w:r>
        <w:t>出版日期：</w:t>
      </w:r>
    </w:p>
    <w:p>
      <w:r>
        <w:t>总页数：208</w:t>
      </w:r>
    </w:p>
    <w:p>
      <w:r>
        <w:t>更多请访问教客网:www.jiaokey.com</w:t>
      </w:r>
    </w:p>
    <w:p>
      <w:r>
        <w:t>女神必修课  成为女神的全方位修炼手册评论地址：https://www.jiaokey.com/book/detail/14182342.html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