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华尔街证券分析  股票分析与公司估值</w:t>
      </w:r>
    </w:p>
    <w:p>
      <w:r>
        <w:rPr>
          <w:rFonts w:ascii="宋体" w:hAnsi="宋体" w:eastAsia="宋体"/>
          <w:sz w:val="24"/>
        </w:rPr>
        <w:t>（美）杰弗里·C.胡克（Jeffrey C.Hooke）著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华尔街证券分析  股票分析与公司估值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（美）杰弗里·C.胡克（Jeffrey C.Hooke）著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本书出售、求购地址：https://www.jiaokey.com/book/detail/14182339.html</w:t>
      </w:r>
    </w:p>
    <w:p>
      <w:r>
        <w:t>更多相关图书推荐：https://www.jiaokey.com</w:t>
      </w:r>
    </w:p>
    <w:p>
      <w:r>
        <w:t>（美）杰弗里·C.胡克（Jeffrey C.Hooke）著 其他作品：https://www.jiaokey.com/tag/（美）杰弗里·C.胡克（Jeffrey C.Hooke）著.html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关键词搜索：https://www.jiaokey.com/tag/华尔街证券分析  股票分析与公司估值.html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